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446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с правонарушением согласился, ходатайств не заявлял.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14297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446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7">
    <w:name w:val="cat-Date grp-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